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6F" w:rsidRPr="00DC0586" w:rsidRDefault="00417318" w:rsidP="00AD636F">
      <w:pPr>
        <w:jc w:val="right"/>
        <w:rPr>
          <w:rFonts w:ascii="Arial" w:hAnsi="Arial" w:cs="Arial"/>
          <w:b/>
          <w:sz w:val="18"/>
          <w:szCs w:val="18"/>
        </w:rPr>
      </w:pPr>
      <w:r w:rsidRPr="00DC0586">
        <w:rPr>
          <w:rFonts w:ascii="Arial" w:hAnsi="Arial" w:cs="Arial"/>
          <w:b/>
          <w:sz w:val="18"/>
          <w:szCs w:val="18"/>
        </w:rPr>
        <w:t>Z</w:t>
      </w:r>
      <w:r w:rsidR="00F50560" w:rsidRPr="00DC0586">
        <w:rPr>
          <w:rFonts w:ascii="Arial" w:hAnsi="Arial" w:cs="Arial"/>
          <w:b/>
          <w:sz w:val="18"/>
          <w:szCs w:val="18"/>
        </w:rPr>
        <w:t xml:space="preserve">ałącznik nr </w:t>
      </w:r>
      <w:r w:rsidR="00533410" w:rsidRPr="00DC0586">
        <w:rPr>
          <w:rFonts w:ascii="Arial" w:hAnsi="Arial" w:cs="Arial"/>
          <w:b/>
          <w:sz w:val="18"/>
          <w:szCs w:val="18"/>
        </w:rPr>
        <w:t>4</w:t>
      </w:r>
      <w:r w:rsidR="00DC0586" w:rsidRPr="00DC0586">
        <w:rPr>
          <w:rFonts w:ascii="Arial" w:hAnsi="Arial" w:cs="Arial"/>
          <w:b/>
          <w:sz w:val="18"/>
          <w:szCs w:val="18"/>
        </w:rPr>
        <w:t xml:space="preserve"> do SIWZ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AD636F" w:rsidRPr="00F50560" w:rsidTr="00660ADB">
        <w:trPr>
          <w:trHeight w:val="1440"/>
        </w:trPr>
        <w:tc>
          <w:tcPr>
            <w:tcW w:w="3960" w:type="dxa"/>
          </w:tcPr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50560">
              <w:rPr>
                <w:rFonts w:ascii="Arial" w:hAnsi="Arial" w:cs="Arial"/>
                <w:bCs/>
                <w:i/>
                <w:sz w:val="18"/>
                <w:szCs w:val="18"/>
              </w:rPr>
              <w:t>Nazwa i adres Wykonawcy</w:t>
            </w:r>
          </w:p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AD636F" w:rsidRPr="00F50560" w:rsidRDefault="00AD636F" w:rsidP="00AD636F">
      <w:pPr>
        <w:rPr>
          <w:rFonts w:ascii="Arial" w:hAnsi="Arial" w:cs="Arial"/>
          <w:b/>
          <w:sz w:val="22"/>
          <w:szCs w:val="22"/>
        </w:rPr>
      </w:pPr>
    </w:p>
    <w:p w:rsidR="00EA509B" w:rsidRPr="00F50560" w:rsidRDefault="00EA509B">
      <w:pPr>
        <w:jc w:val="center"/>
        <w:rPr>
          <w:rFonts w:ascii="Arial" w:hAnsi="Arial" w:cs="Arial"/>
          <w:b/>
          <w:sz w:val="22"/>
          <w:szCs w:val="22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0560" w:rsidRDefault="00F50560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Pr="00F50560" w:rsidRDefault="00EA509B">
      <w:pPr>
        <w:jc w:val="center"/>
        <w:rPr>
          <w:rFonts w:ascii="Arial" w:hAnsi="Arial" w:cs="Arial"/>
          <w:b/>
          <w:sz w:val="22"/>
          <w:szCs w:val="22"/>
        </w:rPr>
      </w:pPr>
      <w:r w:rsidRPr="00F50560">
        <w:rPr>
          <w:rFonts w:ascii="Arial" w:hAnsi="Arial" w:cs="Arial"/>
          <w:b/>
          <w:sz w:val="22"/>
          <w:szCs w:val="22"/>
        </w:rPr>
        <w:t>OŚWIADCZENIE</w:t>
      </w:r>
    </w:p>
    <w:p w:rsidR="009F6944" w:rsidRPr="00F50560" w:rsidRDefault="009F69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408B" w:rsidRPr="00F50560" w:rsidRDefault="00F5408B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Default="00EA509B">
      <w:pPr>
        <w:jc w:val="both"/>
        <w:rPr>
          <w:rFonts w:ascii="Arial" w:hAnsi="Arial" w:cs="Arial"/>
          <w:sz w:val="22"/>
          <w:szCs w:val="22"/>
        </w:rPr>
      </w:pPr>
      <w:r w:rsidRPr="00F50560">
        <w:rPr>
          <w:rFonts w:ascii="Arial" w:hAnsi="Arial" w:cs="Arial"/>
          <w:sz w:val="22"/>
          <w:szCs w:val="22"/>
        </w:rPr>
        <w:t>Składając ofertę w post</w:t>
      </w:r>
      <w:r w:rsidRPr="00F50560">
        <w:rPr>
          <w:rFonts w:ascii="Arial" w:eastAsia="TimesNewRoman" w:hAnsi="Arial" w:cs="Arial"/>
          <w:sz w:val="22"/>
          <w:szCs w:val="22"/>
        </w:rPr>
        <w:t>ę</w:t>
      </w:r>
      <w:r w:rsidRPr="00F50560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D714FE" w:rsidRPr="00F50560">
        <w:rPr>
          <w:rFonts w:ascii="Arial" w:hAnsi="Arial" w:cs="Arial"/>
          <w:sz w:val="22"/>
          <w:szCs w:val="22"/>
        </w:rPr>
        <w:t xml:space="preserve">w trybie przetargu nieograniczonego </w:t>
      </w:r>
      <w:r w:rsidRPr="00F50560">
        <w:rPr>
          <w:rFonts w:ascii="Arial" w:hAnsi="Arial" w:cs="Arial"/>
          <w:sz w:val="22"/>
          <w:szCs w:val="22"/>
        </w:rPr>
        <w:t>na:</w:t>
      </w:r>
    </w:p>
    <w:p w:rsidR="00F50560" w:rsidRPr="00F50560" w:rsidRDefault="00F50560">
      <w:pPr>
        <w:jc w:val="both"/>
        <w:rPr>
          <w:rFonts w:ascii="Arial" w:hAnsi="Arial" w:cs="Arial"/>
          <w:b/>
          <w:sz w:val="22"/>
          <w:szCs w:val="22"/>
        </w:rPr>
      </w:pPr>
    </w:p>
    <w:p w:rsidR="00533410" w:rsidRPr="00F50560" w:rsidRDefault="00533410" w:rsidP="00032A1D">
      <w:pPr>
        <w:jc w:val="center"/>
        <w:rPr>
          <w:rFonts w:ascii="Arial" w:hAnsi="Arial" w:cs="Arial"/>
          <w:b/>
          <w:bCs/>
          <w:i/>
          <w:iCs/>
          <w:sz w:val="24"/>
          <w:u w:val="single"/>
        </w:rPr>
      </w:pPr>
      <w:bookmarkStart w:id="0" w:name="_GoBack"/>
    </w:p>
    <w:bookmarkEnd w:id="0"/>
    <w:p w:rsidR="00F50560" w:rsidRPr="0001205B" w:rsidRDefault="00F50560" w:rsidP="00F50560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1205B">
        <w:rPr>
          <w:rFonts w:ascii="Arial" w:hAnsi="Arial" w:cs="Arial"/>
          <w:b/>
          <w:bCs/>
          <w:iCs/>
          <w:sz w:val="22"/>
          <w:szCs w:val="22"/>
          <w:u w:val="single"/>
        </w:rPr>
        <w:t>"Usuwanie wyrobów zawierających azbest z terenu Gminy Elbląg"</w:t>
      </w:r>
    </w:p>
    <w:p w:rsidR="00533410" w:rsidRPr="00F50560" w:rsidRDefault="00533410" w:rsidP="00533410">
      <w:pPr>
        <w:jc w:val="both"/>
        <w:rPr>
          <w:rFonts w:ascii="Arial" w:hAnsi="Arial" w:cs="Arial"/>
          <w:b/>
          <w:sz w:val="22"/>
          <w:szCs w:val="22"/>
        </w:rPr>
      </w:pPr>
    </w:p>
    <w:p w:rsidR="006C6F9B" w:rsidRPr="00F50560" w:rsidRDefault="006C6F9B" w:rsidP="00771D6B">
      <w:pPr>
        <w:spacing w:after="240"/>
        <w:jc w:val="both"/>
        <w:rPr>
          <w:rFonts w:ascii="Arial" w:hAnsi="Arial" w:cs="Arial"/>
          <w:b/>
          <w:sz w:val="22"/>
          <w:szCs w:val="22"/>
        </w:rPr>
      </w:pPr>
    </w:p>
    <w:p w:rsidR="00771D6B" w:rsidRPr="00DD72EE" w:rsidRDefault="00771D6B" w:rsidP="00771D6B">
      <w:pPr>
        <w:spacing w:after="240"/>
        <w:jc w:val="both"/>
        <w:rPr>
          <w:rFonts w:ascii="Arial" w:hAnsi="Arial" w:cs="Arial"/>
          <w:b/>
        </w:rPr>
      </w:pPr>
      <w:r w:rsidRPr="00DD72EE">
        <w:rPr>
          <w:rFonts w:ascii="Arial" w:hAnsi="Arial" w:cs="Arial"/>
          <w:b/>
        </w:rPr>
        <w:t>Oświadczam, że nie podlegam wykluczeniu z postępowania o udzielenie zamówienia</w:t>
      </w:r>
      <w:r w:rsidR="00F50560" w:rsidRPr="00DD72EE">
        <w:rPr>
          <w:rFonts w:ascii="Arial" w:hAnsi="Arial" w:cs="Arial"/>
          <w:b/>
        </w:rPr>
        <w:t xml:space="preserve"> </w:t>
      </w:r>
      <w:r w:rsidRPr="00DD72EE">
        <w:rPr>
          <w:rFonts w:ascii="Arial" w:hAnsi="Arial" w:cs="Arial"/>
          <w:b/>
        </w:rPr>
        <w:t>w rozumieniu art. 24 ust. 1 ustawy z dnia 29 stycznia 2004r. Prawo zamówień publicznych</w:t>
      </w:r>
      <w:r w:rsidR="006C6F9B" w:rsidRPr="00DD72EE">
        <w:rPr>
          <w:rFonts w:ascii="Arial" w:hAnsi="Arial" w:cs="Arial"/>
          <w:b/>
        </w:rPr>
        <w:t xml:space="preserve"> (</w:t>
      </w:r>
      <w:proofErr w:type="spellStart"/>
      <w:r w:rsidR="006C6F9B" w:rsidRPr="00DD72EE">
        <w:rPr>
          <w:rFonts w:ascii="Arial" w:hAnsi="Arial" w:cs="Arial"/>
          <w:b/>
        </w:rPr>
        <w:t>t</w:t>
      </w:r>
      <w:r w:rsidR="002619C1" w:rsidRPr="00DD72EE">
        <w:rPr>
          <w:rFonts w:ascii="Arial" w:hAnsi="Arial" w:cs="Arial"/>
          <w:b/>
        </w:rPr>
        <w:t>.j</w:t>
      </w:r>
      <w:proofErr w:type="spellEnd"/>
      <w:r w:rsidR="002619C1" w:rsidRPr="00DD72EE">
        <w:rPr>
          <w:rFonts w:ascii="Arial" w:hAnsi="Arial" w:cs="Arial"/>
          <w:b/>
        </w:rPr>
        <w:t xml:space="preserve">. </w:t>
      </w:r>
      <w:r w:rsidR="006C6F9B" w:rsidRPr="00DD72EE">
        <w:rPr>
          <w:rFonts w:ascii="Arial" w:hAnsi="Arial" w:cs="Arial"/>
          <w:b/>
        </w:rPr>
        <w:t>Dz. U. 201</w:t>
      </w:r>
      <w:r w:rsidR="00120731">
        <w:rPr>
          <w:rFonts w:ascii="Arial" w:hAnsi="Arial" w:cs="Arial"/>
          <w:b/>
        </w:rPr>
        <w:t>3</w:t>
      </w:r>
      <w:r w:rsidR="006C6F9B" w:rsidRPr="00DD72EE">
        <w:rPr>
          <w:rFonts w:ascii="Arial" w:hAnsi="Arial" w:cs="Arial"/>
          <w:b/>
        </w:rPr>
        <w:t xml:space="preserve">r., poz. </w:t>
      </w:r>
      <w:r w:rsidR="00120731">
        <w:rPr>
          <w:rFonts w:ascii="Arial" w:hAnsi="Arial" w:cs="Arial"/>
          <w:b/>
        </w:rPr>
        <w:t>907</w:t>
      </w:r>
      <w:r w:rsidR="006C6F9B" w:rsidRPr="00DD72EE">
        <w:rPr>
          <w:rFonts w:ascii="Arial" w:hAnsi="Arial" w:cs="Arial"/>
          <w:b/>
        </w:rPr>
        <w:t xml:space="preserve"> z </w:t>
      </w:r>
      <w:proofErr w:type="spellStart"/>
      <w:r w:rsidR="006C6F9B" w:rsidRPr="00DD72EE">
        <w:rPr>
          <w:rFonts w:ascii="Arial" w:hAnsi="Arial" w:cs="Arial"/>
          <w:b/>
        </w:rPr>
        <w:t>późń</w:t>
      </w:r>
      <w:proofErr w:type="spellEnd"/>
      <w:r w:rsidR="006C6F9B" w:rsidRPr="00DD72EE">
        <w:rPr>
          <w:rFonts w:ascii="Arial" w:hAnsi="Arial" w:cs="Arial"/>
          <w:b/>
        </w:rPr>
        <w:t>. zm.)</w:t>
      </w:r>
      <w:r w:rsidRPr="00DD72EE">
        <w:rPr>
          <w:rFonts w:ascii="Arial" w:hAnsi="Arial" w:cs="Arial"/>
          <w:b/>
        </w:rPr>
        <w:t>.</w:t>
      </w:r>
    </w:p>
    <w:p w:rsidR="00EA509B" w:rsidRPr="00DD72EE" w:rsidRDefault="00EA509B" w:rsidP="00F7333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:rsidR="00EA509B" w:rsidRPr="00F50560" w:rsidRDefault="00EA509B" w:rsidP="00F73335">
      <w:pPr>
        <w:pStyle w:val="Tekstpodstawowy2"/>
        <w:spacing w:after="240"/>
        <w:ind w:left="284"/>
        <w:rPr>
          <w:rFonts w:ascii="Arial" w:hAnsi="Arial" w:cs="Arial"/>
          <w:sz w:val="22"/>
          <w:szCs w:val="22"/>
        </w:rPr>
      </w:pPr>
    </w:p>
    <w:p w:rsidR="009F6944" w:rsidRPr="00F50560" w:rsidRDefault="009F6944" w:rsidP="00F73335">
      <w:pPr>
        <w:pStyle w:val="Tekstpodstawowy2"/>
        <w:spacing w:after="240"/>
        <w:ind w:left="284"/>
        <w:rPr>
          <w:rFonts w:ascii="Arial" w:hAnsi="Arial" w:cs="Arial"/>
          <w:sz w:val="22"/>
          <w:szCs w:val="22"/>
        </w:rPr>
      </w:pPr>
    </w:p>
    <w:p w:rsidR="009F6944" w:rsidRPr="00F50560" w:rsidRDefault="009F6944" w:rsidP="00F73335">
      <w:pPr>
        <w:pStyle w:val="Tekstpodstawowy2"/>
        <w:spacing w:after="240"/>
        <w:ind w:left="284"/>
        <w:rPr>
          <w:rFonts w:ascii="Arial" w:hAnsi="Arial" w:cs="Arial"/>
          <w:sz w:val="22"/>
          <w:szCs w:val="22"/>
        </w:rPr>
      </w:pPr>
    </w:p>
    <w:p w:rsidR="00EA509B" w:rsidRPr="00F50560" w:rsidRDefault="00EA509B">
      <w:pPr>
        <w:pStyle w:val="Tekstpodstawowy2"/>
        <w:ind w:left="284"/>
        <w:rPr>
          <w:rFonts w:ascii="Arial" w:hAnsi="Arial" w:cs="Arial"/>
          <w:sz w:val="22"/>
          <w:szCs w:val="22"/>
        </w:rPr>
      </w:pPr>
    </w:p>
    <w:p w:rsidR="00EA509B" w:rsidRPr="00F50560" w:rsidRDefault="00EA5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0560">
        <w:rPr>
          <w:rFonts w:ascii="Arial" w:hAnsi="Arial" w:cs="Arial"/>
          <w:sz w:val="22"/>
          <w:szCs w:val="22"/>
        </w:rPr>
        <w:t>..........................</w:t>
      </w:r>
      <w:r w:rsidR="00F50560">
        <w:rPr>
          <w:rFonts w:ascii="Arial" w:hAnsi="Arial" w:cs="Arial"/>
          <w:sz w:val="22"/>
          <w:szCs w:val="22"/>
        </w:rPr>
        <w:t>..</w:t>
      </w:r>
      <w:r w:rsidRPr="00F50560">
        <w:rPr>
          <w:rFonts w:ascii="Arial" w:hAnsi="Arial" w:cs="Arial"/>
          <w:sz w:val="22"/>
          <w:szCs w:val="22"/>
        </w:rPr>
        <w:t>, dnia</w:t>
      </w:r>
      <w:r w:rsidR="00F50560">
        <w:rPr>
          <w:rFonts w:ascii="Arial" w:hAnsi="Arial" w:cs="Arial"/>
          <w:sz w:val="22"/>
          <w:szCs w:val="22"/>
        </w:rPr>
        <w:t xml:space="preserve"> </w:t>
      </w:r>
      <w:r w:rsidRPr="00F50560">
        <w:rPr>
          <w:rFonts w:ascii="Arial" w:hAnsi="Arial" w:cs="Arial"/>
          <w:sz w:val="22"/>
          <w:szCs w:val="22"/>
        </w:rPr>
        <w:t>.....</w:t>
      </w:r>
      <w:r w:rsidR="00267D8B" w:rsidRPr="00F50560">
        <w:rPr>
          <w:rFonts w:ascii="Arial" w:hAnsi="Arial" w:cs="Arial"/>
          <w:sz w:val="22"/>
          <w:szCs w:val="22"/>
        </w:rPr>
        <w:t>.........</w:t>
      </w:r>
      <w:r w:rsidRPr="00F50560">
        <w:rPr>
          <w:rFonts w:ascii="Arial" w:hAnsi="Arial" w:cs="Arial"/>
          <w:sz w:val="22"/>
          <w:szCs w:val="22"/>
        </w:rPr>
        <w:t>.......</w:t>
      </w:r>
      <w:r w:rsidR="00267D8B" w:rsidRPr="00F50560">
        <w:rPr>
          <w:rFonts w:ascii="Arial" w:hAnsi="Arial" w:cs="Arial"/>
          <w:sz w:val="22"/>
          <w:szCs w:val="22"/>
        </w:rPr>
        <w:t xml:space="preserve">..                             </w:t>
      </w:r>
      <w:r w:rsidRPr="00F50560">
        <w:rPr>
          <w:rFonts w:ascii="Arial" w:hAnsi="Arial" w:cs="Arial"/>
          <w:sz w:val="22"/>
          <w:szCs w:val="22"/>
        </w:rPr>
        <w:t xml:space="preserve">  </w:t>
      </w:r>
      <w:r w:rsidRPr="00F50560">
        <w:rPr>
          <w:rFonts w:ascii="Arial" w:hAnsi="Arial" w:cs="Arial"/>
          <w:sz w:val="22"/>
          <w:szCs w:val="22"/>
        </w:rPr>
        <w:tab/>
      </w:r>
      <w:r w:rsidRPr="00F50560">
        <w:rPr>
          <w:rFonts w:ascii="Arial" w:hAnsi="Arial" w:cs="Arial"/>
          <w:sz w:val="22"/>
          <w:szCs w:val="22"/>
        </w:rPr>
        <w:tab/>
        <w:t>.......</w:t>
      </w:r>
      <w:r w:rsidR="00267D8B" w:rsidRPr="00F50560">
        <w:rPr>
          <w:rFonts w:ascii="Arial" w:hAnsi="Arial" w:cs="Arial"/>
          <w:sz w:val="22"/>
          <w:szCs w:val="22"/>
        </w:rPr>
        <w:t>......</w:t>
      </w:r>
      <w:r w:rsidRPr="00F50560">
        <w:rPr>
          <w:rFonts w:ascii="Arial" w:hAnsi="Arial" w:cs="Arial"/>
          <w:sz w:val="22"/>
          <w:szCs w:val="22"/>
        </w:rPr>
        <w:t>..........</w:t>
      </w:r>
      <w:r w:rsidR="00267D8B" w:rsidRPr="00F50560">
        <w:rPr>
          <w:rFonts w:ascii="Arial" w:hAnsi="Arial" w:cs="Arial"/>
          <w:sz w:val="22"/>
          <w:szCs w:val="22"/>
        </w:rPr>
        <w:t>..</w:t>
      </w:r>
      <w:r w:rsidRPr="00F50560">
        <w:rPr>
          <w:rFonts w:ascii="Arial" w:hAnsi="Arial" w:cs="Arial"/>
          <w:sz w:val="22"/>
          <w:szCs w:val="22"/>
        </w:rPr>
        <w:t>.............................</w:t>
      </w:r>
    </w:p>
    <w:p w:rsidR="00267D8B" w:rsidRPr="00F50560" w:rsidRDefault="00F50560" w:rsidP="00F50560">
      <w:pPr>
        <w:ind w:left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m</w:t>
      </w:r>
      <w:r w:rsidR="00EA509B" w:rsidRPr="00F50560">
        <w:rPr>
          <w:rFonts w:ascii="Arial" w:hAnsi="Arial" w:cs="Arial"/>
          <w:bCs/>
          <w:i/>
          <w:iCs/>
          <w:sz w:val="18"/>
          <w:szCs w:val="18"/>
        </w:rPr>
        <w:t>iejscowo</w:t>
      </w:r>
      <w:r w:rsidR="00EA509B" w:rsidRPr="00F50560">
        <w:rPr>
          <w:rFonts w:ascii="Arial" w:eastAsia="TimesNewRoman,BoldItalic" w:hAnsi="Arial" w:cs="Arial"/>
          <w:bCs/>
          <w:i/>
          <w:iCs/>
          <w:sz w:val="18"/>
          <w:szCs w:val="18"/>
        </w:rPr>
        <w:t>ść</w:t>
      </w:r>
      <w:r w:rsidR="00EA509B" w:rsidRPr="00F50560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</w:t>
      </w:r>
      <w:r w:rsidR="00267D8B" w:rsidRPr="00F5056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267D8B" w:rsidRPr="00F5056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987F6F" w:rsidRPr="00F5056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87F6F" w:rsidRPr="00F5056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987F6F" w:rsidRPr="00F5056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A509B" w:rsidRPr="00F5056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>c</w:t>
      </w:r>
      <w:r w:rsidR="00EA509B" w:rsidRPr="00F50560">
        <w:rPr>
          <w:rFonts w:ascii="Arial" w:hAnsi="Arial" w:cs="Arial"/>
          <w:bCs/>
          <w:i/>
          <w:iCs/>
          <w:sz w:val="18"/>
          <w:szCs w:val="18"/>
        </w:rPr>
        <w:t>zytelny podpis lub podpis i pieczątka</w:t>
      </w:r>
    </w:p>
    <w:p w:rsidR="00267D8B" w:rsidRPr="00F50560" w:rsidRDefault="00267D8B" w:rsidP="00F50560">
      <w:pPr>
        <w:ind w:left="5672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F50560">
        <w:rPr>
          <w:rFonts w:ascii="Arial" w:hAnsi="Arial" w:cs="Arial"/>
          <w:bCs/>
          <w:i/>
          <w:iCs/>
          <w:sz w:val="18"/>
          <w:szCs w:val="18"/>
        </w:rPr>
        <w:t>osoby uprawnion</w:t>
      </w:r>
      <w:r w:rsidR="000F28D7" w:rsidRPr="00F50560">
        <w:rPr>
          <w:rFonts w:ascii="Arial" w:hAnsi="Arial" w:cs="Arial"/>
          <w:bCs/>
          <w:i/>
          <w:iCs/>
          <w:sz w:val="18"/>
          <w:szCs w:val="18"/>
        </w:rPr>
        <w:t>ej</w:t>
      </w:r>
      <w:r w:rsidRPr="00F50560">
        <w:rPr>
          <w:rFonts w:ascii="Arial" w:hAnsi="Arial" w:cs="Arial"/>
          <w:bCs/>
          <w:i/>
          <w:iCs/>
          <w:sz w:val="18"/>
          <w:szCs w:val="18"/>
        </w:rPr>
        <w:t xml:space="preserve"> do reprezentowania Wykonawcy</w:t>
      </w:r>
    </w:p>
    <w:p w:rsidR="00EA509B" w:rsidRPr="00F50560" w:rsidRDefault="00EA509B" w:rsidP="00F5056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18"/>
          <w:szCs w:val="18"/>
        </w:rPr>
      </w:pPr>
    </w:p>
    <w:p w:rsidR="00267D8B" w:rsidRPr="00F50560" w:rsidRDefault="00267D8B" w:rsidP="00267D8B">
      <w:pPr>
        <w:ind w:left="2836" w:firstLine="709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67D8B" w:rsidRPr="00F50560" w:rsidRDefault="00267D8B" w:rsidP="00267D8B">
      <w:pPr>
        <w:ind w:left="2836" w:firstLine="709"/>
        <w:rPr>
          <w:rFonts w:ascii="Arial" w:hAnsi="Arial" w:cs="Arial"/>
          <w:w w:val="150"/>
          <w:sz w:val="22"/>
          <w:szCs w:val="22"/>
        </w:rPr>
      </w:pPr>
      <w:r w:rsidRPr="00F50560">
        <w:rPr>
          <w:rFonts w:ascii="Arial" w:hAnsi="Arial" w:cs="Arial"/>
          <w:sz w:val="22"/>
          <w:szCs w:val="22"/>
        </w:rPr>
        <w:t xml:space="preserve">                    </w:t>
      </w:r>
    </w:p>
    <w:p w:rsidR="000D47DD" w:rsidRPr="002068DD" w:rsidRDefault="000D47DD" w:rsidP="00F73335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sectPr w:rsidR="000D47DD" w:rsidRPr="002068DD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B9" w:rsidRDefault="00676DB9">
      <w:r>
        <w:separator/>
      </w:r>
    </w:p>
  </w:endnote>
  <w:endnote w:type="continuationSeparator" w:id="0">
    <w:p w:rsidR="00676DB9" w:rsidRDefault="0067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B9" w:rsidRDefault="00676DB9">
      <w:r>
        <w:separator/>
      </w:r>
    </w:p>
  </w:footnote>
  <w:footnote w:type="continuationSeparator" w:id="0">
    <w:p w:rsidR="00676DB9" w:rsidRDefault="00676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</w:lvl>
  </w:abstractNum>
  <w:abstractNum w:abstractNumId="1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E03E13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C94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CF52AC"/>
    <w:multiLevelType w:val="hybridMultilevel"/>
    <w:tmpl w:val="AE104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36AD3"/>
    <w:multiLevelType w:val="hybridMultilevel"/>
    <w:tmpl w:val="EB7C7EB0"/>
    <w:lvl w:ilvl="0" w:tplc="FAB4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4F348A"/>
    <w:multiLevelType w:val="hybridMultilevel"/>
    <w:tmpl w:val="CDF4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24EE6"/>
    <w:multiLevelType w:val="hybridMultilevel"/>
    <w:tmpl w:val="985A46A6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D3C39"/>
    <w:multiLevelType w:val="multilevel"/>
    <w:tmpl w:val="1B12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AB865C4"/>
    <w:multiLevelType w:val="hybridMultilevel"/>
    <w:tmpl w:val="0DF019CC"/>
    <w:lvl w:ilvl="0" w:tplc="2F8EB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443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64B0A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F72A1D"/>
    <w:multiLevelType w:val="hybridMultilevel"/>
    <w:tmpl w:val="260E6A06"/>
    <w:lvl w:ilvl="0" w:tplc="0415000F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2975CE"/>
    <w:multiLevelType w:val="hybridMultilevel"/>
    <w:tmpl w:val="AA0E77A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D2F47"/>
    <w:multiLevelType w:val="hybridMultilevel"/>
    <w:tmpl w:val="E2FC9D4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1E52F57"/>
    <w:multiLevelType w:val="hybridMultilevel"/>
    <w:tmpl w:val="70FE2B5C"/>
    <w:lvl w:ilvl="0" w:tplc="F25EB4F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2BC663E"/>
    <w:multiLevelType w:val="hybridMultilevel"/>
    <w:tmpl w:val="2AD0EFBC"/>
    <w:lvl w:ilvl="0" w:tplc="CBEC9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DB0D69"/>
    <w:multiLevelType w:val="hybridMultilevel"/>
    <w:tmpl w:val="2C2C1FB2"/>
    <w:lvl w:ilvl="0" w:tplc="8D2A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1A8C1E05"/>
    <w:multiLevelType w:val="hybridMultilevel"/>
    <w:tmpl w:val="0890FB76"/>
    <w:lvl w:ilvl="0" w:tplc="1C928C70">
      <w:start w:val="2"/>
      <w:numFmt w:val="bullet"/>
      <w:lvlText w:val="-"/>
      <w:lvlJc w:val="left"/>
      <w:pPr>
        <w:tabs>
          <w:tab w:val="num" w:pos="1020"/>
        </w:tabs>
        <w:ind w:left="1020" w:hanging="453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C661C1"/>
    <w:multiLevelType w:val="hybridMultilevel"/>
    <w:tmpl w:val="ABFA4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78FF2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E61415"/>
    <w:multiLevelType w:val="hybridMultilevel"/>
    <w:tmpl w:val="5268F838"/>
    <w:lvl w:ilvl="0" w:tplc="3198F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6009E"/>
    <w:multiLevelType w:val="hybridMultilevel"/>
    <w:tmpl w:val="9CC47C92"/>
    <w:lvl w:ilvl="0" w:tplc="8AD44968">
      <w:start w:val="1"/>
      <w:numFmt w:val="lowerLetter"/>
      <w:lvlText w:val="%1)"/>
      <w:lvlJc w:val="left"/>
      <w:pPr>
        <w:tabs>
          <w:tab w:val="num" w:pos="1557"/>
        </w:tabs>
        <w:ind w:left="1557" w:hanging="360"/>
      </w:pPr>
      <w:rPr>
        <w:color w:val="auto"/>
      </w:rPr>
    </w:lvl>
    <w:lvl w:ilvl="1" w:tplc="26CEF6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E447A6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3E3B9F"/>
    <w:multiLevelType w:val="hybridMultilevel"/>
    <w:tmpl w:val="E260F7D6"/>
    <w:lvl w:ilvl="0" w:tplc="B94074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A54F0"/>
    <w:multiLevelType w:val="multilevel"/>
    <w:tmpl w:val="5FCC7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C24D52"/>
    <w:multiLevelType w:val="hybridMultilevel"/>
    <w:tmpl w:val="F9389AC0"/>
    <w:lvl w:ilvl="0" w:tplc="CB22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E145A8"/>
    <w:multiLevelType w:val="hybridMultilevel"/>
    <w:tmpl w:val="E3B40D4A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6">
    <w:nsid w:val="2A3B66DC"/>
    <w:multiLevelType w:val="hybridMultilevel"/>
    <w:tmpl w:val="90AA3B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CA27977"/>
    <w:multiLevelType w:val="hybridMultilevel"/>
    <w:tmpl w:val="3D207DAA"/>
    <w:lvl w:ilvl="0" w:tplc="5D5601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CF861F1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7B38">
      <w:start w:val="12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A60177"/>
    <w:multiLevelType w:val="hybridMultilevel"/>
    <w:tmpl w:val="DEAA9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1126F8"/>
    <w:multiLevelType w:val="hybridMultilevel"/>
    <w:tmpl w:val="8312E84C"/>
    <w:lvl w:ilvl="0" w:tplc="79284F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08E0948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7A987B3E">
      <w:start w:val="1"/>
      <w:numFmt w:val="lowerRoman"/>
      <w:lvlText w:val="%3."/>
      <w:lvlJc w:val="right"/>
      <w:pPr>
        <w:ind w:left="2509" w:hanging="180"/>
      </w:pPr>
    </w:lvl>
    <w:lvl w:ilvl="3" w:tplc="6986B408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17E62FA2" w:tentative="1">
      <w:start w:val="1"/>
      <w:numFmt w:val="lowerLetter"/>
      <w:lvlText w:val="%5."/>
      <w:lvlJc w:val="left"/>
      <w:pPr>
        <w:ind w:left="3949" w:hanging="360"/>
      </w:pPr>
    </w:lvl>
    <w:lvl w:ilvl="5" w:tplc="AA680CA0" w:tentative="1">
      <w:start w:val="1"/>
      <w:numFmt w:val="lowerRoman"/>
      <w:lvlText w:val="%6."/>
      <w:lvlJc w:val="right"/>
      <w:pPr>
        <w:ind w:left="4669" w:hanging="180"/>
      </w:pPr>
    </w:lvl>
    <w:lvl w:ilvl="6" w:tplc="A2980A28" w:tentative="1">
      <w:start w:val="1"/>
      <w:numFmt w:val="decimal"/>
      <w:lvlText w:val="%7."/>
      <w:lvlJc w:val="left"/>
      <w:pPr>
        <w:ind w:left="5389" w:hanging="360"/>
      </w:pPr>
    </w:lvl>
    <w:lvl w:ilvl="7" w:tplc="F8BC0DA0" w:tentative="1">
      <w:start w:val="1"/>
      <w:numFmt w:val="lowerLetter"/>
      <w:lvlText w:val="%8."/>
      <w:lvlJc w:val="left"/>
      <w:pPr>
        <w:ind w:left="6109" w:hanging="360"/>
      </w:pPr>
    </w:lvl>
    <w:lvl w:ilvl="8" w:tplc="15D4A40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09B6E13"/>
    <w:multiLevelType w:val="hybridMultilevel"/>
    <w:tmpl w:val="5EB8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454DF3"/>
    <w:multiLevelType w:val="hybridMultilevel"/>
    <w:tmpl w:val="56CA1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8F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BB1A97"/>
    <w:multiLevelType w:val="hybridMultilevel"/>
    <w:tmpl w:val="B524D5FC"/>
    <w:lvl w:ilvl="0" w:tplc="AE70B04A">
      <w:start w:val="1"/>
      <w:numFmt w:val="lowerLetter"/>
      <w:lvlText w:val="%1)"/>
      <w:lvlJc w:val="left"/>
      <w:pPr>
        <w:tabs>
          <w:tab w:val="num" w:pos="2356"/>
        </w:tabs>
        <w:ind w:left="2356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C04107"/>
    <w:multiLevelType w:val="multilevel"/>
    <w:tmpl w:val="30C4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37DA57EC"/>
    <w:multiLevelType w:val="hybridMultilevel"/>
    <w:tmpl w:val="80827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4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39430911"/>
    <w:multiLevelType w:val="singleLevel"/>
    <w:tmpl w:val="28966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3D9B266A"/>
    <w:multiLevelType w:val="multilevel"/>
    <w:tmpl w:val="F366157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4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9">
    <w:nsid w:val="3EBD2C15"/>
    <w:multiLevelType w:val="hybridMultilevel"/>
    <w:tmpl w:val="C31A3E88"/>
    <w:lvl w:ilvl="0" w:tplc="789C8D7A">
      <w:start w:val="3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2446586"/>
    <w:multiLevelType w:val="hybridMultilevel"/>
    <w:tmpl w:val="4496792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30C713C"/>
    <w:multiLevelType w:val="hybridMultilevel"/>
    <w:tmpl w:val="80A02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004EC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CE076D"/>
    <w:multiLevelType w:val="multilevel"/>
    <w:tmpl w:val="30767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5EA5B77"/>
    <w:multiLevelType w:val="hybridMultilevel"/>
    <w:tmpl w:val="6CA695CC"/>
    <w:lvl w:ilvl="0" w:tplc="B7328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363E48"/>
    <w:multiLevelType w:val="hybridMultilevel"/>
    <w:tmpl w:val="0A2A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68224D2"/>
    <w:multiLevelType w:val="multilevel"/>
    <w:tmpl w:val="93C8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  <w:b w:val="0"/>
      </w:rPr>
    </w:lvl>
  </w:abstractNum>
  <w:abstractNum w:abstractNumId="46">
    <w:nsid w:val="4794344D"/>
    <w:multiLevelType w:val="hybridMultilevel"/>
    <w:tmpl w:val="7DF82D8A"/>
    <w:lvl w:ilvl="0" w:tplc="81A4EB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2D536F"/>
    <w:multiLevelType w:val="hybridMultilevel"/>
    <w:tmpl w:val="339690F4"/>
    <w:lvl w:ilvl="0" w:tplc="65D4E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4A3922B3"/>
    <w:multiLevelType w:val="hybridMultilevel"/>
    <w:tmpl w:val="BB28635E"/>
    <w:lvl w:ilvl="0" w:tplc="C8A8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513A40"/>
    <w:multiLevelType w:val="hybridMultilevel"/>
    <w:tmpl w:val="B178ED72"/>
    <w:lvl w:ilvl="0" w:tplc="B94074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EB66899"/>
    <w:multiLevelType w:val="hybridMultilevel"/>
    <w:tmpl w:val="E54654C8"/>
    <w:lvl w:ilvl="0" w:tplc="2E5CC5EC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CF0070"/>
    <w:multiLevelType w:val="hybridMultilevel"/>
    <w:tmpl w:val="48CAE87C"/>
    <w:lvl w:ilvl="0" w:tplc="3C74AB8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4BD10DE"/>
    <w:multiLevelType w:val="hybridMultilevel"/>
    <w:tmpl w:val="8782EFDE"/>
    <w:lvl w:ilvl="0" w:tplc="B94074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3">
    <w:nsid w:val="556F3845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90321F7"/>
    <w:multiLevelType w:val="multilevel"/>
    <w:tmpl w:val="8B6AF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>
    <w:nsid w:val="59722DF8"/>
    <w:multiLevelType w:val="multilevel"/>
    <w:tmpl w:val="106A17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956D99"/>
    <w:multiLevelType w:val="hybridMultilevel"/>
    <w:tmpl w:val="AA28657A"/>
    <w:lvl w:ilvl="0" w:tplc="FAB45A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9C06CAB"/>
    <w:multiLevelType w:val="hybridMultilevel"/>
    <w:tmpl w:val="63FE8AF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113DEC"/>
    <w:multiLevelType w:val="hybridMultilevel"/>
    <w:tmpl w:val="D3947628"/>
    <w:lvl w:ilvl="0" w:tplc="A5065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A01E2B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5855D67"/>
    <w:multiLevelType w:val="hybridMultilevel"/>
    <w:tmpl w:val="A35CAD8E"/>
    <w:lvl w:ilvl="0" w:tplc="0415000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  <w:szCs w:val="20"/>
      </w:rPr>
    </w:lvl>
    <w:lvl w:ilvl="1" w:tplc="6F8E2418">
      <w:start w:val="1"/>
      <w:numFmt w:val="decimal"/>
      <w:lvlText w:val="%2."/>
      <w:lvlJc w:val="left"/>
      <w:pPr>
        <w:ind w:left="22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61">
    <w:nsid w:val="65D909CE"/>
    <w:multiLevelType w:val="hybridMultilevel"/>
    <w:tmpl w:val="A5089588"/>
    <w:lvl w:ilvl="0" w:tplc="45A062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cs="Wingdings" w:hint="default"/>
      </w:rPr>
    </w:lvl>
  </w:abstractNum>
  <w:abstractNum w:abstractNumId="63">
    <w:nsid w:val="68D031A7"/>
    <w:multiLevelType w:val="singleLevel"/>
    <w:tmpl w:val="28966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>
    <w:nsid w:val="693F6765"/>
    <w:multiLevelType w:val="hybridMultilevel"/>
    <w:tmpl w:val="30C4174E"/>
    <w:lvl w:ilvl="0" w:tplc="A5065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D07E9"/>
    <w:multiLevelType w:val="hybridMultilevel"/>
    <w:tmpl w:val="4424A534"/>
    <w:lvl w:ilvl="0" w:tplc="2FC4C066">
      <w:start w:val="1"/>
      <w:numFmt w:val="lowerLetter"/>
      <w:lvlText w:val="%1)"/>
      <w:lvlJc w:val="left"/>
      <w:pPr>
        <w:tabs>
          <w:tab w:val="num" w:pos="596"/>
        </w:tabs>
        <w:ind w:left="576" w:hanging="340"/>
      </w:pPr>
      <w:rPr>
        <w:rFonts w:hint="default"/>
        <w:b w:val="0"/>
        <w:i w:val="0"/>
        <w:sz w:val="22"/>
      </w:rPr>
    </w:lvl>
    <w:lvl w:ilvl="1" w:tplc="6FE897D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6">
    <w:nsid w:val="6BB83EFF"/>
    <w:multiLevelType w:val="hybridMultilevel"/>
    <w:tmpl w:val="B750EDB2"/>
    <w:lvl w:ilvl="0" w:tplc="8C8C5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5ED96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  <w:color w:val="auto"/>
        <w:sz w:val="22"/>
        <w:szCs w:val="22"/>
      </w:rPr>
    </w:lvl>
    <w:lvl w:ilvl="2" w:tplc="2998181A">
      <w:start w:val="1"/>
      <w:numFmt w:val="decimal"/>
      <w:lvlText w:val="%3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1D4AF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272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DE420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2A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62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C6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E0A4AB1"/>
    <w:multiLevelType w:val="multilevel"/>
    <w:tmpl w:val="27369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8">
    <w:nsid w:val="7842409F"/>
    <w:multiLevelType w:val="hybridMultilevel"/>
    <w:tmpl w:val="C756E152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506553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24579A"/>
    <w:multiLevelType w:val="hybridMultilevel"/>
    <w:tmpl w:val="A4D2835E"/>
    <w:lvl w:ilvl="0" w:tplc="807A3A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7BD902F7"/>
    <w:multiLevelType w:val="hybridMultilevel"/>
    <w:tmpl w:val="F9C8F3C4"/>
    <w:lvl w:ilvl="0" w:tplc="008C4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7169B"/>
    <w:multiLevelType w:val="multilevel"/>
    <w:tmpl w:val="83D27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2">
    <w:nsid w:val="7EA5502D"/>
    <w:multiLevelType w:val="hybridMultilevel"/>
    <w:tmpl w:val="49D6F3E4"/>
    <w:lvl w:ilvl="0" w:tplc="3F7E25A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49618A"/>
    <w:multiLevelType w:val="hybridMultilevel"/>
    <w:tmpl w:val="525E4FE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6"/>
  </w:num>
  <w:num w:numId="2">
    <w:abstractNumId w:val="47"/>
  </w:num>
  <w:num w:numId="3">
    <w:abstractNumId w:val="45"/>
  </w:num>
  <w:num w:numId="4">
    <w:abstractNumId w:val="60"/>
  </w:num>
  <w:num w:numId="5">
    <w:abstractNumId w:val="21"/>
  </w:num>
  <w:num w:numId="6">
    <w:abstractNumId w:val="67"/>
  </w:num>
  <w:num w:numId="7">
    <w:abstractNumId w:val="30"/>
  </w:num>
  <w:num w:numId="8">
    <w:abstractNumId w:val="52"/>
  </w:num>
  <w:num w:numId="9">
    <w:abstractNumId w:val="17"/>
  </w:num>
  <w:num w:numId="10">
    <w:abstractNumId w:val="34"/>
  </w:num>
  <w:num w:numId="11">
    <w:abstractNumId w:val="73"/>
  </w:num>
  <w:num w:numId="12">
    <w:abstractNumId w:val="40"/>
  </w:num>
  <w:num w:numId="13">
    <w:abstractNumId w:val="56"/>
  </w:num>
  <w:num w:numId="14">
    <w:abstractNumId w:val="29"/>
  </w:num>
  <w:num w:numId="15">
    <w:abstractNumId w:val="8"/>
  </w:num>
  <w:num w:numId="16">
    <w:abstractNumId w:val="32"/>
  </w:num>
  <w:num w:numId="17">
    <w:abstractNumId w:val="5"/>
  </w:num>
  <w:num w:numId="18">
    <w:abstractNumId w:val="43"/>
  </w:num>
  <w:num w:numId="19">
    <w:abstractNumId w:val="51"/>
  </w:num>
  <w:num w:numId="20">
    <w:abstractNumId w:val="35"/>
  </w:num>
  <w:num w:numId="21">
    <w:abstractNumId w:val="18"/>
  </w:num>
  <w:num w:numId="22">
    <w:abstractNumId w:val="28"/>
  </w:num>
  <w:num w:numId="23">
    <w:abstractNumId w:val="3"/>
  </w:num>
  <w:num w:numId="24">
    <w:abstractNumId w:val="48"/>
  </w:num>
  <w:num w:numId="25">
    <w:abstractNumId w:val="1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</w:num>
  <w:num w:numId="28">
    <w:abstractNumId w:val="20"/>
  </w:num>
  <w:num w:numId="29">
    <w:abstractNumId w:val="6"/>
  </w:num>
  <w:num w:numId="30">
    <w:abstractNumId w:val="71"/>
  </w:num>
  <w:num w:numId="31">
    <w:abstractNumId w:val="70"/>
  </w:num>
  <w:num w:numId="32">
    <w:abstractNumId w:val="38"/>
  </w:num>
  <w:num w:numId="33">
    <w:abstractNumId w:val="5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</w:num>
  <w:num w:numId="35">
    <w:abstractNumId w:val="23"/>
  </w:num>
  <w:num w:numId="36">
    <w:abstractNumId w:val="27"/>
  </w:num>
  <w:num w:numId="37">
    <w:abstractNumId w:val="57"/>
  </w:num>
  <w:num w:numId="38">
    <w:abstractNumId w:val="54"/>
  </w:num>
  <w:num w:numId="39">
    <w:abstractNumId w:val="58"/>
  </w:num>
  <w:num w:numId="40">
    <w:abstractNumId w:val="46"/>
  </w:num>
  <w:num w:numId="41">
    <w:abstractNumId w:val="11"/>
  </w:num>
  <w:num w:numId="42">
    <w:abstractNumId w:val="39"/>
  </w:num>
  <w:num w:numId="43">
    <w:abstractNumId w:val="15"/>
  </w:num>
  <w:num w:numId="44">
    <w:abstractNumId w:val="10"/>
  </w:num>
  <w:num w:numId="45">
    <w:abstractNumId w:val="12"/>
  </w:num>
  <w:num w:numId="46">
    <w:abstractNumId w:val="9"/>
  </w:num>
  <w:num w:numId="47">
    <w:abstractNumId w:val="31"/>
  </w:num>
  <w:num w:numId="48">
    <w:abstractNumId w:val="72"/>
  </w:num>
  <w:num w:numId="49">
    <w:abstractNumId w:val="50"/>
  </w:num>
  <w:num w:numId="50">
    <w:abstractNumId w:val="14"/>
  </w:num>
  <w:num w:numId="51">
    <w:abstractNumId w:val="53"/>
  </w:num>
  <w:num w:numId="52">
    <w:abstractNumId w:val="61"/>
  </w:num>
  <w:num w:numId="53">
    <w:abstractNumId w:val="68"/>
  </w:num>
  <w:num w:numId="54">
    <w:abstractNumId w:val="4"/>
  </w:num>
  <w:num w:numId="55">
    <w:abstractNumId w:val="41"/>
  </w:num>
  <w:num w:numId="56">
    <w:abstractNumId w:val="63"/>
  </w:num>
  <w:num w:numId="57">
    <w:abstractNumId w:val="37"/>
  </w:num>
  <w:num w:numId="58">
    <w:abstractNumId w:val="65"/>
  </w:num>
  <w:num w:numId="59">
    <w:abstractNumId w:val="7"/>
  </w:num>
  <w:num w:numId="6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</w:num>
  <w:num w:numId="62">
    <w:abstractNumId w:val="25"/>
  </w:num>
  <w:num w:numId="63">
    <w:abstractNumId w:val="24"/>
  </w:num>
  <w:num w:numId="64">
    <w:abstractNumId w:val="59"/>
  </w:num>
  <w:num w:numId="65">
    <w:abstractNumId w:val="22"/>
  </w:num>
  <w:num w:numId="66">
    <w:abstractNumId w:val="42"/>
  </w:num>
  <w:num w:numId="67">
    <w:abstractNumId w:val="26"/>
  </w:num>
  <w:num w:numId="68">
    <w:abstractNumId w:val="49"/>
  </w:num>
  <w:num w:numId="69">
    <w:abstractNumId w:val="13"/>
  </w:num>
  <w:num w:numId="70">
    <w:abstractNumId w:val="6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B725B"/>
    <w:rsid w:val="00002556"/>
    <w:rsid w:val="00005863"/>
    <w:rsid w:val="000118A8"/>
    <w:rsid w:val="000224D2"/>
    <w:rsid w:val="00025010"/>
    <w:rsid w:val="00030946"/>
    <w:rsid w:val="00032A1D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28D7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20731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560FE"/>
    <w:rsid w:val="002619C1"/>
    <w:rsid w:val="00267D8B"/>
    <w:rsid w:val="00276DEA"/>
    <w:rsid w:val="002822A9"/>
    <w:rsid w:val="00282A9F"/>
    <w:rsid w:val="00290BED"/>
    <w:rsid w:val="00297176"/>
    <w:rsid w:val="002A3AC5"/>
    <w:rsid w:val="002A3CF4"/>
    <w:rsid w:val="002A639D"/>
    <w:rsid w:val="002A69D9"/>
    <w:rsid w:val="002C2F19"/>
    <w:rsid w:val="002C4633"/>
    <w:rsid w:val="002C4F96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4A13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31B6"/>
    <w:rsid w:val="00454A66"/>
    <w:rsid w:val="00461462"/>
    <w:rsid w:val="0046316D"/>
    <w:rsid w:val="00464698"/>
    <w:rsid w:val="0046543E"/>
    <w:rsid w:val="00466FFD"/>
    <w:rsid w:val="004730BA"/>
    <w:rsid w:val="00473E4C"/>
    <w:rsid w:val="00476B0D"/>
    <w:rsid w:val="00477651"/>
    <w:rsid w:val="00481DB6"/>
    <w:rsid w:val="00486953"/>
    <w:rsid w:val="004870DC"/>
    <w:rsid w:val="00487862"/>
    <w:rsid w:val="00496CEF"/>
    <w:rsid w:val="004A2103"/>
    <w:rsid w:val="004A3603"/>
    <w:rsid w:val="004B21E2"/>
    <w:rsid w:val="004B5E0A"/>
    <w:rsid w:val="004B63F6"/>
    <w:rsid w:val="004B7AE6"/>
    <w:rsid w:val="004C67CF"/>
    <w:rsid w:val="004C750F"/>
    <w:rsid w:val="004D7574"/>
    <w:rsid w:val="004E0978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15C9F"/>
    <w:rsid w:val="005226C3"/>
    <w:rsid w:val="00532C2E"/>
    <w:rsid w:val="00533410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3B2F"/>
    <w:rsid w:val="005A5B38"/>
    <w:rsid w:val="005A72DB"/>
    <w:rsid w:val="005B200E"/>
    <w:rsid w:val="005C4D8B"/>
    <w:rsid w:val="005D1A59"/>
    <w:rsid w:val="005D3C9F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74106"/>
    <w:rsid w:val="00676DB9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C6F9B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7FD1"/>
    <w:rsid w:val="007415BE"/>
    <w:rsid w:val="00743AB9"/>
    <w:rsid w:val="00750452"/>
    <w:rsid w:val="007532C0"/>
    <w:rsid w:val="00754024"/>
    <w:rsid w:val="00755355"/>
    <w:rsid w:val="00760A6C"/>
    <w:rsid w:val="00771D6B"/>
    <w:rsid w:val="00771FDF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F1382"/>
    <w:rsid w:val="007F23EA"/>
    <w:rsid w:val="007F5CCB"/>
    <w:rsid w:val="00800ED1"/>
    <w:rsid w:val="0081041A"/>
    <w:rsid w:val="00816A15"/>
    <w:rsid w:val="00817587"/>
    <w:rsid w:val="00843186"/>
    <w:rsid w:val="008474FF"/>
    <w:rsid w:val="008542AC"/>
    <w:rsid w:val="008543D3"/>
    <w:rsid w:val="00856C95"/>
    <w:rsid w:val="00857140"/>
    <w:rsid w:val="00864C31"/>
    <w:rsid w:val="0086669B"/>
    <w:rsid w:val="00866E72"/>
    <w:rsid w:val="008714B5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311B"/>
    <w:rsid w:val="008E5AEB"/>
    <w:rsid w:val="008E6702"/>
    <w:rsid w:val="008E7AF8"/>
    <w:rsid w:val="008F3AEB"/>
    <w:rsid w:val="008F49D1"/>
    <w:rsid w:val="008F4EE7"/>
    <w:rsid w:val="0091480B"/>
    <w:rsid w:val="00915499"/>
    <w:rsid w:val="00925FB7"/>
    <w:rsid w:val="0094266B"/>
    <w:rsid w:val="00950344"/>
    <w:rsid w:val="009529D0"/>
    <w:rsid w:val="00952DFD"/>
    <w:rsid w:val="0095395E"/>
    <w:rsid w:val="00953B70"/>
    <w:rsid w:val="009634AC"/>
    <w:rsid w:val="00965C2B"/>
    <w:rsid w:val="00974239"/>
    <w:rsid w:val="009827AB"/>
    <w:rsid w:val="00983655"/>
    <w:rsid w:val="00985EC5"/>
    <w:rsid w:val="00986770"/>
    <w:rsid w:val="00986D6B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5C6B"/>
    <w:rsid w:val="009F63F5"/>
    <w:rsid w:val="009F6944"/>
    <w:rsid w:val="00A04428"/>
    <w:rsid w:val="00A04A4A"/>
    <w:rsid w:val="00A05FF5"/>
    <w:rsid w:val="00A11EDC"/>
    <w:rsid w:val="00A13AD6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11AC"/>
    <w:rsid w:val="00A72470"/>
    <w:rsid w:val="00A74EC1"/>
    <w:rsid w:val="00A7646A"/>
    <w:rsid w:val="00A7790E"/>
    <w:rsid w:val="00A80395"/>
    <w:rsid w:val="00A82FEB"/>
    <w:rsid w:val="00A86BE8"/>
    <w:rsid w:val="00A910F8"/>
    <w:rsid w:val="00A92D49"/>
    <w:rsid w:val="00A92EEB"/>
    <w:rsid w:val="00A97A87"/>
    <w:rsid w:val="00AA2F32"/>
    <w:rsid w:val="00AA659A"/>
    <w:rsid w:val="00AB0AB2"/>
    <w:rsid w:val="00AB14C2"/>
    <w:rsid w:val="00AB1DDE"/>
    <w:rsid w:val="00AB5F6D"/>
    <w:rsid w:val="00AC1918"/>
    <w:rsid w:val="00AC1DAB"/>
    <w:rsid w:val="00AC2257"/>
    <w:rsid w:val="00AC2C30"/>
    <w:rsid w:val="00AC5FD1"/>
    <w:rsid w:val="00AD4789"/>
    <w:rsid w:val="00AD636F"/>
    <w:rsid w:val="00AE32CA"/>
    <w:rsid w:val="00AF282D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6388"/>
    <w:rsid w:val="00B36F8D"/>
    <w:rsid w:val="00B402AE"/>
    <w:rsid w:val="00B40749"/>
    <w:rsid w:val="00B44C07"/>
    <w:rsid w:val="00B51307"/>
    <w:rsid w:val="00B52B4B"/>
    <w:rsid w:val="00B534DF"/>
    <w:rsid w:val="00B54ED7"/>
    <w:rsid w:val="00B55E9D"/>
    <w:rsid w:val="00B65588"/>
    <w:rsid w:val="00B73878"/>
    <w:rsid w:val="00B757AE"/>
    <w:rsid w:val="00B83B79"/>
    <w:rsid w:val="00B85EEE"/>
    <w:rsid w:val="00B87D16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C042BD"/>
    <w:rsid w:val="00C0505B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2568"/>
    <w:rsid w:val="00C45003"/>
    <w:rsid w:val="00C51882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51E"/>
    <w:rsid w:val="00D06FDE"/>
    <w:rsid w:val="00D101AE"/>
    <w:rsid w:val="00D121D8"/>
    <w:rsid w:val="00D16B44"/>
    <w:rsid w:val="00D27340"/>
    <w:rsid w:val="00D379BA"/>
    <w:rsid w:val="00D37A32"/>
    <w:rsid w:val="00D41903"/>
    <w:rsid w:val="00D42F7C"/>
    <w:rsid w:val="00D42F9F"/>
    <w:rsid w:val="00D56175"/>
    <w:rsid w:val="00D57A60"/>
    <w:rsid w:val="00D66B88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3C93"/>
    <w:rsid w:val="00DB460A"/>
    <w:rsid w:val="00DB493E"/>
    <w:rsid w:val="00DB4FCB"/>
    <w:rsid w:val="00DB6DC4"/>
    <w:rsid w:val="00DC0586"/>
    <w:rsid w:val="00DC62F5"/>
    <w:rsid w:val="00DC68CB"/>
    <w:rsid w:val="00DD0D88"/>
    <w:rsid w:val="00DD18F1"/>
    <w:rsid w:val="00DD72EE"/>
    <w:rsid w:val="00DE2171"/>
    <w:rsid w:val="00DE326F"/>
    <w:rsid w:val="00DF1D50"/>
    <w:rsid w:val="00DF44F2"/>
    <w:rsid w:val="00DF4C8B"/>
    <w:rsid w:val="00DF62CC"/>
    <w:rsid w:val="00E0415D"/>
    <w:rsid w:val="00E0591A"/>
    <w:rsid w:val="00E068CE"/>
    <w:rsid w:val="00E06E2D"/>
    <w:rsid w:val="00E104E3"/>
    <w:rsid w:val="00E11298"/>
    <w:rsid w:val="00E12372"/>
    <w:rsid w:val="00E13982"/>
    <w:rsid w:val="00E16E51"/>
    <w:rsid w:val="00E170B9"/>
    <w:rsid w:val="00E236C3"/>
    <w:rsid w:val="00E27DC6"/>
    <w:rsid w:val="00E33870"/>
    <w:rsid w:val="00E375F5"/>
    <w:rsid w:val="00E40250"/>
    <w:rsid w:val="00E44BB1"/>
    <w:rsid w:val="00E57838"/>
    <w:rsid w:val="00E6153A"/>
    <w:rsid w:val="00E7148C"/>
    <w:rsid w:val="00E71CA4"/>
    <w:rsid w:val="00E72A96"/>
    <w:rsid w:val="00E72C56"/>
    <w:rsid w:val="00E73174"/>
    <w:rsid w:val="00E8098C"/>
    <w:rsid w:val="00E80DE0"/>
    <w:rsid w:val="00E84711"/>
    <w:rsid w:val="00E84FF1"/>
    <w:rsid w:val="00E871FF"/>
    <w:rsid w:val="00E92497"/>
    <w:rsid w:val="00E947A4"/>
    <w:rsid w:val="00E9552B"/>
    <w:rsid w:val="00EA509B"/>
    <w:rsid w:val="00EA6CDC"/>
    <w:rsid w:val="00EA7EF6"/>
    <w:rsid w:val="00EB56AF"/>
    <w:rsid w:val="00EC03ED"/>
    <w:rsid w:val="00EC429A"/>
    <w:rsid w:val="00ED040C"/>
    <w:rsid w:val="00ED3B6A"/>
    <w:rsid w:val="00ED4B49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2307C"/>
    <w:rsid w:val="00F27605"/>
    <w:rsid w:val="00F33B32"/>
    <w:rsid w:val="00F33CFE"/>
    <w:rsid w:val="00F353D4"/>
    <w:rsid w:val="00F35BCD"/>
    <w:rsid w:val="00F50560"/>
    <w:rsid w:val="00F52324"/>
    <w:rsid w:val="00F52D19"/>
    <w:rsid w:val="00F5408B"/>
    <w:rsid w:val="00F5433A"/>
    <w:rsid w:val="00F55006"/>
    <w:rsid w:val="00F604EF"/>
    <w:rsid w:val="00F60B8E"/>
    <w:rsid w:val="00F612EF"/>
    <w:rsid w:val="00F62EDB"/>
    <w:rsid w:val="00F668F2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C26"/>
    <w:rsid w:val="00FD0FE8"/>
    <w:rsid w:val="00FD2FD6"/>
    <w:rsid w:val="00FD311F"/>
    <w:rsid w:val="00FD5335"/>
    <w:rsid w:val="00FE04C4"/>
    <w:rsid w:val="00FE72AD"/>
    <w:rsid w:val="00FF1C75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rsid w:val="00E11298"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rsid w:val="00E11298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rsid w:val="00E11298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rsid w:val="00E11298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1298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11298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E11298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E11298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E11298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11298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rsid w:val="00E11298"/>
    <w:pPr>
      <w:ind w:left="702" w:hanging="702"/>
    </w:pPr>
  </w:style>
  <w:style w:type="paragraph" w:styleId="Tekstpodstawowywcity3">
    <w:name w:val="Body Text Indent 3"/>
    <w:basedOn w:val="Normalny"/>
    <w:rsid w:val="00E11298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E11298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rsid w:val="00E11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rsid w:val="00E11298"/>
    <w:rPr>
      <w:lang w:val="pl-PL" w:eastAsia="pl-PL" w:bidi="ar-SA"/>
    </w:rPr>
  </w:style>
  <w:style w:type="paragraph" w:styleId="Stopka">
    <w:name w:val="footer"/>
    <w:basedOn w:val="Normalny"/>
    <w:rsid w:val="00E112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298"/>
  </w:style>
  <w:style w:type="paragraph" w:styleId="Tekstkomentarza">
    <w:name w:val="annotation text"/>
    <w:aliases w:val="Comment Text Char"/>
    <w:basedOn w:val="Normalny"/>
    <w:link w:val="TekstkomentarzaZnak1"/>
    <w:semiHidden/>
    <w:rsid w:val="00E11298"/>
  </w:style>
  <w:style w:type="paragraph" w:styleId="Tekstpodstawowy2">
    <w:name w:val="Body Text 2"/>
    <w:basedOn w:val="Normalny"/>
    <w:rsid w:val="00E11298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E11298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E11298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rsid w:val="00E11298"/>
    <w:pPr>
      <w:jc w:val="both"/>
    </w:pPr>
  </w:style>
  <w:style w:type="paragraph" w:styleId="Tytu">
    <w:name w:val="Title"/>
    <w:basedOn w:val="Normalny"/>
    <w:qFormat/>
    <w:rsid w:val="00E11298"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rsid w:val="00E11298"/>
    <w:pPr>
      <w:ind w:left="-69" w:right="-70"/>
      <w:jc w:val="center"/>
    </w:pPr>
  </w:style>
  <w:style w:type="character" w:styleId="Hipercze">
    <w:name w:val="Hyperlink"/>
    <w:basedOn w:val="Domylnaczcionkaakapitu"/>
    <w:rsid w:val="00E11298"/>
    <w:rPr>
      <w:color w:val="0000FF"/>
      <w:u w:val="single"/>
    </w:rPr>
  </w:style>
  <w:style w:type="paragraph" w:styleId="Spistreci1">
    <w:name w:val="toc 1"/>
    <w:basedOn w:val="Normalny"/>
    <w:next w:val="Normalny"/>
    <w:autoRedefine/>
    <w:rsid w:val="00E11298"/>
    <w:rPr>
      <w:b/>
      <w:sz w:val="6"/>
    </w:rPr>
  </w:style>
  <w:style w:type="paragraph" w:customStyle="1" w:styleId="Tekstpodstawowywcity31">
    <w:name w:val="Tekst podstawowy wcięty 31"/>
    <w:basedOn w:val="Normalny"/>
    <w:rsid w:val="00E11298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E1129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E11298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E1129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11298"/>
    <w:rPr>
      <w:b/>
      <w:bCs/>
    </w:rPr>
  </w:style>
  <w:style w:type="paragraph" w:styleId="Listapunktowana">
    <w:name w:val="List Bullet"/>
    <w:basedOn w:val="Normalny"/>
    <w:autoRedefine/>
    <w:rsid w:val="00E11298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sid w:val="00E11298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rsid w:val="00E11298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sid w:val="00E11298"/>
    <w:rPr>
      <w:rFonts w:ascii="Courier New" w:hAnsi="Courier New"/>
    </w:rPr>
  </w:style>
  <w:style w:type="paragraph" w:customStyle="1" w:styleId="Plandokumentu1">
    <w:name w:val="Plan dokumentu1"/>
    <w:basedOn w:val="Normalny"/>
    <w:semiHidden/>
    <w:rsid w:val="00E11298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  <w:rsid w:val="00E11298"/>
  </w:style>
  <w:style w:type="character" w:styleId="Odwoanieprzypisukocowego">
    <w:name w:val="endnote reference"/>
    <w:basedOn w:val="Domylnaczcionkaakapitu"/>
    <w:semiHidden/>
    <w:rsid w:val="00E112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298"/>
    <w:pPr>
      <w:ind w:left="708"/>
    </w:pPr>
  </w:style>
  <w:style w:type="character" w:customStyle="1" w:styleId="TytuZnak">
    <w:name w:val="Tytuł Znak"/>
    <w:basedOn w:val="Domylnaczcionkaakapitu"/>
    <w:rsid w:val="00E11298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sid w:val="00E11298"/>
    <w:rPr>
      <w:lang w:val="pl-PL" w:eastAsia="pl-PL" w:bidi="ar-SA"/>
    </w:rPr>
  </w:style>
  <w:style w:type="paragraph" w:styleId="Wcicienormalne">
    <w:name w:val="Normal Indent"/>
    <w:basedOn w:val="Normalny"/>
    <w:rsid w:val="00E11298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rsid w:val="00E11298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rsid w:val="00E11298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rsid w:val="00E1129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rsid w:val="00E11298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sid w:val="00E11298"/>
    <w:rPr>
      <w:b/>
    </w:rPr>
  </w:style>
  <w:style w:type="paragraph" w:customStyle="1" w:styleId="Normalarial">
    <w:name w:val="Normal+arial"/>
    <w:basedOn w:val="Normalny"/>
    <w:rsid w:val="00E11298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sid w:val="00E11298"/>
    <w:rPr>
      <w:rFonts w:ascii="Times New Roman" w:hAnsi="Times New Roman"/>
    </w:rPr>
  </w:style>
  <w:style w:type="character" w:styleId="Uwydatnienie">
    <w:name w:val="Emphasis"/>
    <w:basedOn w:val="Domylnaczcionkaakapitu"/>
    <w:qFormat/>
    <w:rsid w:val="00E11298"/>
    <w:rPr>
      <w:i/>
      <w:iCs/>
    </w:rPr>
  </w:style>
  <w:style w:type="character" w:customStyle="1" w:styleId="ZwykytekstZnak">
    <w:name w:val="Zwykły tekst Znak"/>
    <w:aliases w:val=" Znak Znak2"/>
    <w:basedOn w:val="Domylnaczcionkaakapitu"/>
    <w:rsid w:val="00E11298"/>
    <w:rPr>
      <w:rFonts w:ascii="Courier New" w:hAnsi="Courier New"/>
    </w:rPr>
  </w:style>
  <w:style w:type="paragraph" w:customStyle="1" w:styleId="Znak">
    <w:name w:val="Znak"/>
    <w:basedOn w:val="Normalny"/>
    <w:rsid w:val="00E11298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sid w:val="00E11298"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27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pPr>
      <w:ind w:left="702" w:hanging="702"/>
    </w:pPr>
  </w:style>
  <w:style w:type="paragraph" w:styleId="Tekstpodstawowywcity3">
    <w:name w:val="Body Text Indent 3"/>
    <w:basedOn w:val="Normalny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rPr>
      <w:lang w:val="pl-PL" w:eastAsia="pl-PL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komentarza">
    <w:name w:val="annotation text"/>
    <w:aliases w:val="Comment Text Char"/>
    <w:basedOn w:val="Normalny"/>
    <w:link w:val="TekstkomentarzaZnak1"/>
    <w:semiHidden/>
  </w:style>
  <w:style w:type="paragraph" w:styleId="Tekstpodstawowy2">
    <w:name w:val="Body Text 2"/>
    <w:basedOn w:val="Normalny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pPr>
      <w:ind w:left="-69" w:right="-70"/>
      <w:jc w:val="center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pistreci1">
    <w:name w:val="toc 1"/>
    <w:basedOn w:val="Normalny"/>
    <w:next w:val="Normalny"/>
    <w:autoRedefine/>
    <w:rPr>
      <w:b/>
      <w:sz w:val="6"/>
    </w:rPr>
  </w:style>
  <w:style w:type="paragraph" w:customStyle="1" w:styleId="Tekstpodstawowywcity31">
    <w:name w:val="Tekst podstawowy wcięty 31"/>
    <w:basedOn w:val="Normalny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Listapunktowana">
    <w:name w:val="List Bullet"/>
    <w:basedOn w:val="Normalny"/>
    <w:autoRedefine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Pr>
      <w:rFonts w:ascii="Courier New" w:hAnsi="Courier New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ytuZnak">
    <w:name w:val="Tytuł Znak"/>
    <w:basedOn w:val="Domylnaczcionkaakapitu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Pr>
      <w:lang w:val="pl-PL" w:eastAsia="pl-PL" w:bidi="ar-SA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Normalarial">
    <w:name w:val="Normal+arial"/>
    <w:basedOn w:val="Normalny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Pr>
      <w:rFonts w:ascii="Times New Roman" w:hAnsi="Times New Roma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wykytekstZnak">
    <w:name w:val="Zwykły tekst Znak"/>
    <w:aliases w:val=" Znak Znak2"/>
    <w:basedOn w:val="Domylnaczcionkaakapitu"/>
    <w:rPr>
      <w:rFonts w:ascii="Courier New" w:hAnsi="Courier New"/>
    </w:rPr>
  </w:style>
  <w:style w:type="paragraph" w:customStyle="1" w:styleId="Znak">
    <w:name w:val="Znak"/>
    <w:basedOn w:val="Normalny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27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55AA-0B49-439F-8448-B95F8317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Miejski</vt:lpstr>
    </vt:vector>
  </TitlesOfParts>
  <Company>Urząd Miejski w Elblągu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creator>ks</dc:creator>
  <cp:lastModifiedBy>Aleksandra</cp:lastModifiedBy>
  <cp:revision>2</cp:revision>
  <cp:lastPrinted>2013-01-16T10:52:00Z</cp:lastPrinted>
  <dcterms:created xsi:type="dcterms:W3CDTF">2014-04-11T06:41:00Z</dcterms:created>
  <dcterms:modified xsi:type="dcterms:W3CDTF">2014-04-11T06:41:00Z</dcterms:modified>
</cp:coreProperties>
</file>